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research methodological problems</w:t>
      </w:r>
    </w:p>
    <w:p>
      <w:r>
        <w:rPr>
          <w:rFonts w:ascii="宋体" w:hAnsi="宋体" w:eastAsia="宋体"/>
          <w:sz w:val="24"/>
        </w:rPr>
        <w:t>Dzhermen Mikhailovich Gvishiani; I.L.Melamed; V.P.Pipeikin; E.V.Vyshinskaya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research methodological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Dzhermen Mikhailovich Gvishiani; I.L.Melamed; V.P.Pipeikin; E.V.Vyshinskaya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本书出售、求购地址：https://www.jiaokey.com/book/detail/41008707.html</w:t>
      </w:r>
    </w:p>
    <w:p>
      <w:r>
        <w:t>更多相关图书推荐：https://www.jiaokey.com</w:t>
      </w:r>
    </w:p>
    <w:p>
      <w:r>
        <w:t>Dzhermen Mikhailovich Gvishiani; I.L.Melamed; V.P.Pipeikin; E.V.Vyshinskaya 其他作品：https://www.jiaokey.com/tag/Dzhermen Mikhailovich Gvishiani; I.L.Melamed; V.P.Pipeikin; E.V.Vyshinskaya.html</w:t>
      </w:r>
    </w:p>
    <w:p>
      <w:r>
        <w:t>Pergamon Press 出版图书：https://www.jiaokey.com/tag/Pergamon Press.html</w:t>
      </w:r>
    </w:p>
    <w:p>
      <w:r>
        <w:t>关键词搜索：https://www.jiaokey.com/tag/Systems research methodological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