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and trigonometry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本书出售、求购地址：https://www.jiaokey.com/book/detail/41008678.html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关键词搜索：https://www.jiaokey.com/tag/College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