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scientific yearbook 1986</w:t>
      </w:r>
    </w:p>
    <w:p>
      <w:r>
        <w:rPr>
          <w:rFonts w:ascii="宋体" w:hAnsi="宋体" w:eastAsia="宋体"/>
          <w:sz w:val="24"/>
        </w:rPr>
        <w:t>Bryan H.Bunch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scientific yearbook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H.Bunch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本书出售、求购地址：https://www.jiaokey.com/book/detail/41008527.html</w:t>
      </w:r>
    </w:p>
    <w:p>
      <w:r>
        <w:t>更多相关图书推荐：https://www.jiaokey.com</w:t>
      </w:r>
    </w:p>
    <w:p>
      <w:r>
        <w:t>Bryan H.Bunch 其他作品：https://www.jiaokey.com/tag/Bryan H.Bunch.html</w:t>
      </w:r>
    </w:p>
    <w:p>
      <w:r>
        <w:t>Facts on File 出版图书：https://www.jiaokey.com/tag/Facts on File.html</w:t>
      </w:r>
    </w:p>
    <w:p>
      <w:r>
        <w:t>关键词搜索：https://www.jiaokey.com/tag/The Facts on file scientific yearbook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