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Bermuda Triangle and Other Mysteries of Nature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Bermuda Triangle and Other Mysteries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Toronto Sydney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本书出售、求购地址：https://www.jiaokey.com/book/detail/41008502.html</w:t>
      </w:r>
    </w:p>
    <w:p>
      <w:r>
        <w:t>更多相关图书推荐：https://www.jiaokey.com</w:t>
      </w:r>
    </w:p>
    <w:p>
      <w:r>
        <w:t>Toronto Sydney 出版图书：https://www.jiaokey.com/tag/Toronto Sydney.html</w:t>
      </w:r>
    </w:p>
    <w:p>
      <w:r>
        <w:t>关键词搜索：https://www.jiaokey.com/tag/The Bermuda Triangle and Other Mysteries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