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Specifications Writing Guide:An Authoritative Reference for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Specifications Writing Guide:An Authoritative Reference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本书出售、求购地址：https://www.jiaokey.com/book/detail/41008439.html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关键词搜索：https://www.jiaokey.com/tag/Engineering Specifications Writing Guide:An Authoritative Reference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