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in the transformation of the world</w:t>
      </w:r>
    </w:p>
    <w:p>
      <w:r>
        <w:rPr>
          <w:rFonts w:ascii="宋体" w:hAnsi="宋体" w:eastAsia="宋体"/>
          <w:sz w:val="24"/>
        </w:rPr>
        <w:t>Gregory Blue; Miroslav Pecujlic; Anouar Abdel-Malek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in the transformation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Blue; Miroslav Pecujlic; Anouar Abdel-Malek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本书出售、求购地址：https://www.jiaokey.com/book/detail/41008417.html</w:t>
      </w:r>
    </w:p>
    <w:p>
      <w:r>
        <w:t>更多相关图书推荐：https://www.jiaokey.com</w:t>
      </w:r>
    </w:p>
    <w:p>
      <w:r>
        <w:t>Gregory Blue; Miroslav Pecujlic; Anouar Abdel-Malek 其他作品：https://www.jiaokey.com/tag/Gregory Blue; Miroslav Pecujlic; Anouar Abdel-Malek.html</w:t>
      </w:r>
    </w:p>
    <w:p>
      <w:r>
        <w:t>Macmillan Press 出版图书：https://www.jiaokey.com/tag/Macmillan Press.html</w:t>
      </w:r>
    </w:p>
    <w:p>
      <w:r>
        <w:t>关键词搜索：https://www.jiaokey.com/tag/Science and technology in the transformation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