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Modellbildung und Simulationstechniken ausgewahlte Beitrage der 8.Jahrestagung Grundlagen der Modellierung u.Simulation</w:t>
      </w:r>
    </w:p>
    <w:p>
      <w:r>
        <w:rPr>
          <w:rFonts w:ascii="宋体" w:hAnsi="宋体" w:eastAsia="宋体"/>
          <w:sz w:val="24"/>
        </w:rPr>
        <w:t>Achim Sydow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Modellbildung und Simulationstechniken ausgewahlte Beitrage der 8.Jahrestagung Grundlagen der Modellierung u.Simulation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Sydow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本书出售、求购地址：https://www.jiaokey.com/book/detail/41008381.html</w:t>
      </w:r>
    </w:p>
    <w:p>
      <w:r>
        <w:t>更多相关图书推荐：https://www.jiaokey.com</w:t>
      </w:r>
    </w:p>
    <w:p>
      <w:r>
        <w:t>Achim Sydow 其他作品：https://www.jiaokey.com/tag/Achim Sydow.html</w:t>
      </w:r>
    </w:p>
    <w:p>
      <w:r>
        <w:t>Akademie-Verlag 出版图书：https://www.jiaokey.com/tag/Akademie-Verlag.html</w:t>
      </w:r>
    </w:p>
    <w:p>
      <w:r>
        <w:t>关键词搜索：https://www.jiaokey.com/tag/Modellbildung und Simulationstechniken ausgewahlte Beitrage der 8.Jahrestagung Grundlagen der Modellierung u.Simulation.html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