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Hansjorg Schneider Hypothese·Experiment Theorie Zum Selbstverstandnis der Naturwissenschaft</w:t>
      </w:r>
    </w:p>
    <w:p>
      <w:r>
        <w:rPr>
          <w:rFonts w:ascii="宋体" w:hAnsi="宋体" w:eastAsia="宋体"/>
          <w:sz w:val="24"/>
        </w:rPr>
        <w:t>Dr.Hansjorg A.W.Schneider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Hansjorg Schneider Hypothese·Experiment Theorie Zum Selbstverstandnis der Naturwissenschaft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Dr.Hansjorg A.W.Schneider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本书出售、求购地址：https://www.jiaokey.com/book/detail/41008315.html</w:t>
      </w:r>
    </w:p>
    <w:p>
      <w:r>
        <w:t>更多相关图书推荐：https://www.jiaokey.com</w:t>
      </w:r>
    </w:p>
    <w:p>
      <w:r>
        <w:t>Dr.Hansjorg A.W.Schneider 其他作品：https://www.jiaokey.com/tag/Dr.Hansjorg A.W.Schneider.html</w:t>
      </w:r>
    </w:p>
    <w:p>
      <w:r>
        <w:t>Wallter de Gruyter 出版图书：https://www.jiaokey.com/tag/Wallter de Gruyter.html</w:t>
      </w:r>
    </w:p>
    <w:p>
      <w:r>
        <w:t>关键词搜索：https://www.jiaokey.com/tag/Hansjorg Schneider Hypothese·Experiment Theorie Zum Selbstverstandnis der Naturwissenschaft.html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