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and Mathematics Supplement to Introduction to Natural Science Part One The Physical Sciences</w:t>
      </w:r>
    </w:p>
    <w:p>
      <w:r>
        <w:rPr>
          <w:rFonts w:ascii="宋体" w:hAnsi="宋体" w:eastAsia="宋体"/>
          <w:sz w:val="24"/>
        </w:rPr>
        <w:t>V.L.Parsegian; Alan S.Meltzer; Abraham S.Luchins; K.Scott Kinerson; Edith H.Luchins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and Mathematics Supplement to Introduction to Natural Science Part One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V.L.Parsegian; Alan S.Meltzer; Abraham S.Luchins; K.Scott Kinerson; Edith H.Luchins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本书出售、求购地址：https://www.jiaokey.com/book/detail/41008279.html</w:t>
      </w:r>
    </w:p>
    <w:p>
      <w:r>
        <w:t>更多相关图书推荐：https://www.jiaokey.com</w:t>
      </w:r>
    </w:p>
    <w:p>
      <w:r>
        <w:t>V.L.Parsegian; Alan S.Meltzer; Abraham S.Luchins; K.Scott Kinerson; Edith H.Luchins 其他作品：https://www.jiaokey.com/tag/V.L.Parsegian; Alan S.Meltzer; Abraham S.Luchins; K.Scott Kinerson; Edith H.Luchins.html</w:t>
      </w:r>
    </w:p>
    <w:p>
      <w:r>
        <w:t>Academic Press 出版图书：https://www.jiaokey.com/tag/Academic Press.html</w:t>
      </w:r>
    </w:p>
    <w:p>
      <w:r>
        <w:t>关键词搜索：https://www.jiaokey.com/tag/Laboratory and Mathematics Supplement to Introduction to Natural Science Part One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