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ERA IN CHINA-AFICA FRIENDLY COOPERATION: NEW ACHIEVEMENTS</w:t>
      </w:r>
    </w:p>
    <w:p>
      <w:r>
        <w:rPr>
          <w:rFonts w:ascii="宋体" w:hAnsi="宋体" w:eastAsia="宋体"/>
          <w:sz w:val="24"/>
        </w:rPr>
        <w:t xml:space="preserve"> TRANSLATED BY QIONG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ERA IN CHINA-AFICA FRIENDLY COOPERATION: NEW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TRANSLATED BY QIONG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本书出售、求购地址：https://www.jiaokey.com/book/detail/41007889.html</w:t>
      </w:r>
    </w:p>
    <w:p>
      <w:r>
        <w:t>更多相关图书推荐：https://www.jiaokey.com</w:t>
      </w:r>
    </w:p>
    <w:p>
      <w:r>
        <w:t xml:space="preserve"> TRANSLATED BY QIONG YANG 其他作品：https://www.jiaokey.com/tag/ TRANSLATED BY QIONG YANG.html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 NEW ERA IN CHINA-AFICA FRIENDLY COOPERATION: NEW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