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DETECTION FOR OVERLOADED MULTIUSER MIMO OFDM SYSTEMS = 过载多用户MIMO OFDM系统下的迭代检测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DETECTION FOR OVERLOADED MULTIUSER MIMO OFDM SYSTEMS = 过载多用户MIMO OFDM系统下的迭代检测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本书出售、求购地址：https://www.jiaokey.com/book/detail/41007883.html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关键词搜索：https://www.jiaokey.com/tag/ITERATIVE DETECTION FOR OVERLOADED MULTIUSER MIMO OFDM SYSTEMS = 过载多用户MIMO OFDM系统下的迭代检测.html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