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英文歌曲文化赏析 = Cultural Appreciation on English Songs</w:t>
      </w:r>
    </w:p>
    <w:p>
      <w:r>
        <w:rPr>
          <w:rFonts w:ascii="宋体" w:hAnsi="宋体" w:eastAsia="宋体"/>
          <w:sz w:val="24"/>
        </w:rPr>
        <w:t>张海明主编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英文歌曲文化赏析 = Cultural Appreciation on English Songs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本书出售、求购地址：https://www.jiaokey.com/book/detail/41007850.html</w:t>
      </w:r>
    </w:p>
    <w:p>
      <w:r>
        <w:t>更多相关图书推荐：https://www.jiaokey.com</w:t>
      </w:r>
    </w:p>
    <w:p>
      <w:r>
        <w:t>张海明主编 其他作品：https://www.jiaokey.com/tag/张海明主编.html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关键词搜索：https://www.jiaokey.com/tag/英文歌曲文化赏析 = Cultural Appreciation on English Songs.html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