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 egot methode de francais A2</w:t>
      </w:r>
    </w:p>
    <w:p>
      <w:r>
        <w:rPr>
          <w:rFonts w:ascii="宋体" w:hAnsi="宋体" w:eastAsia="宋体"/>
          <w:sz w:val="24"/>
        </w:rPr>
        <w:t>Annie Berthet; Emmanuelle Daill; Catherine Hugot; Veronique M.Kizirian; Monique Waendendries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 egot methode de francais 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 Berthet; Emmanuelle Daill; Catherine Hugot; Veronique M.Kizirian; Monique Waendendries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 Liver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本书出售、求购地址：https://www.jiaokey.com/book/detail/41007845.html</w:t>
      </w:r>
    </w:p>
    <w:p>
      <w:r>
        <w:t>更多相关图书推荐：https://www.jiaokey.com</w:t>
      </w:r>
    </w:p>
    <w:p>
      <w:r>
        <w:t>Annie Berthet; Emmanuelle Daill; Catherine Hugot; Veronique M.Kizirian; Monique Waendendries 其他作品：https://www.jiaokey.com/tag/Annie Berthet; Emmanuelle Daill; Catherine Hugot; Veronique M.Kizirian; Monique Waendendries.html</w:t>
      </w:r>
    </w:p>
    <w:p>
      <w:r>
        <w:t>Hachette Liver 出版图书：https://www.jiaokey.com/tag/Hachette Liver.html</w:t>
      </w:r>
    </w:p>
    <w:p>
      <w:r>
        <w:t>关键词搜索：https://www.jiaokey.com/tag/Alter egot methode de francais 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