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biology of the cell Second edition</w:t>
      </w:r>
    </w:p>
    <w:p>
      <w:r>
        <w:rPr>
          <w:rFonts w:ascii="宋体" w:hAnsi="宋体" w:eastAsia="宋体"/>
          <w:sz w:val="24"/>
        </w:rPr>
        <w:t>Rob Phillips; Jane Kondev; Julie Theriot; Hernan G.Garcia; Nigel Orme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biology of the cell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Phillips; Jane Kondev; Julie Theriot; Hernan G.Garcia; Nigel Orme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本书出售、求购地址：https://www.jiaokey.com/book/detail/41007833.html</w:t>
      </w:r>
    </w:p>
    <w:p>
      <w:r>
        <w:t>更多相关图书推荐：https://www.jiaokey.com</w:t>
      </w:r>
    </w:p>
    <w:p>
      <w:r>
        <w:t>Rob Phillips; Jane Kondev; Julie Theriot; Hernan G.Garcia; Nigel Orme 其他作品：https://www.jiaokey.com/tag/Rob Phillips; Jane Kondev; Julie Theriot; Hernan G.Garcia; Nigel Orme.html</w:t>
      </w:r>
    </w:p>
    <w:p>
      <w:r>
        <w:t>Garland Science 出版图书：https://www.jiaokey.com/tag/Garland Science.html</w:t>
      </w:r>
    </w:p>
    <w:p>
      <w:r>
        <w:t>关键词搜索：https://www.jiaokey.com/tag/Physical biology of the cell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