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Uses of mass communications : current perspectives on gratifications research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Uses of mass communications : current perspectives on gratifications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本书出售、求购地址：https://www.jiaokey.com/book/detail/41007815.html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Sage Publications 出版图书：https://www.jiaokey.com/tag/Sage Publications.html</w:t>
      </w:r>
    </w:p>
    <w:p>
      <w:r>
        <w:t>关键词搜索：https://www.jiaokey.com/tag/The Uses of mass communications : current perspectives on gratifications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