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A cultural study of evasive answers in the Sino-US press conference = </w:t>
      </w:r>
    </w:p>
    <w:p>
      <w:r>
        <w:rPr>
          <w:rFonts w:ascii="宋体" w:hAnsi="宋体" w:eastAsia="宋体"/>
          <w:sz w:val="24"/>
        </w:rPr>
        <w:t>钱亚旭; 张秦著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A cultural study of evasive answers in the Sino-US press conference =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钱亚旭; 张秦著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本书出售、求购地址：https://www.jiaokey.com/book/detail/41007795.html</w:t>
      </w:r>
    </w:p>
    <w:p>
      <w:r>
        <w:t>更多相关图书推荐：https://www.jiaokey.com</w:t>
      </w:r>
    </w:p>
    <w:p>
      <w:r>
        <w:t>钱亚旭; 张秦著 其他作品：https://www.jiaokey.com/tag/钱亚旭; 张秦著.html</w:t>
      </w:r>
    </w:p>
    <w:p>
      <w:r>
        <w:t>西南交通大学出版社 出版图书：https://www.jiaokey.com/tag/西南交通大学出版社.html</w:t>
      </w:r>
    </w:p>
    <w:p>
      <w:r>
        <w:t>关键词搜索：https://www.jiaokey.com/tag/A cultural study of evasive answers in the Sino-US press conference =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