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networking technologies</w:t>
      </w:r>
    </w:p>
    <w:p>
      <w:r>
        <w:rPr>
          <w:rFonts w:ascii="宋体" w:hAnsi="宋体" w:eastAsia="宋体"/>
          <w:sz w:val="24"/>
        </w:rPr>
        <w:t>Ivan Vidal; Ignacio Soto; Albert Banchs; Jaime Garcia-Reinoso; Ivan Lozano; Gonzalo Camarillo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networking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Vidal; Ignacio Soto; Albert Banchs; Jaime Garcia-Reinoso; Ivan Lozano; Gonzalo Camarillo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本书出售、求购地址：https://www.jiaokey.com/book/detail/41007752.html</w:t>
      </w:r>
    </w:p>
    <w:p>
      <w:r>
        <w:t>更多相关图书推荐：https://www.jiaokey.com</w:t>
      </w:r>
    </w:p>
    <w:p>
      <w:r>
        <w:t>Ivan Vidal; Ignacio Soto; Albert Banchs; Jaime Garcia-Reinoso; Ivan Lozano; Gonzalo Camarillo 其他作品：https://www.jiaokey.com/tag/Ivan Vidal; Ignacio Soto; Albert Banchs; Jaime Garcia-Reinoso; Ivan Lozano; Gonzalo Camarillo.html</w:t>
      </w:r>
    </w:p>
    <w:p>
      <w:r>
        <w:t>Artech House 出版图书：https://www.jiaokey.com/tag/Artech House.html</w:t>
      </w:r>
    </w:p>
    <w:p>
      <w:r>
        <w:t>关键词搜索：https://www.jiaokey.com/tag/Multimedia networking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