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communication research western perspectives = 批判传播研究: 西方视野</w:t>
      </w:r>
    </w:p>
    <w:p>
      <w:r>
        <w:rPr>
          <w:rFonts w:ascii="宋体" w:hAnsi="宋体" w:eastAsia="宋体"/>
          <w:sz w:val="24"/>
        </w:rPr>
        <w:t>Jin Cao; Vincent Mosc; Kailun 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communication research western perspectives = 批判传播研究: 西方视野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 Cao; Vincent Mosc; Kailun 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本书出售、求购地址：https://www.jiaokey.com/book/detail/41007700.html</w:t>
      </w:r>
    </w:p>
    <w:p>
      <w:r>
        <w:t>更多相关图书推荐：https://www.jiaokey.com</w:t>
      </w:r>
    </w:p>
    <w:p>
      <w:r>
        <w:t>Jin Cao; Vincent Mosc; Kailun Lan 其他作品：https://www.jiaokey.com/tag/Jin Cao; Vincent Mosc; Kailun Lan.html</w:t>
      </w:r>
    </w:p>
    <w:p>
      <w:r>
        <w:t>上海译文出版社 出版图书：https://www.jiaokey.com/tag/上海译文出版社.html</w:t>
      </w:r>
    </w:p>
    <w:p>
      <w:r>
        <w:t>关键词搜索：https://www.jiaokey.com/tag/Critical communication research western perspectives = 批判传播研究: 西方视野.html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