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Selfies as a mode of social media and work space research</w:t>
      </w:r>
    </w:p>
    <w:p>
      <w:r>
        <w:rPr>
          <w:rFonts w:ascii="宋体" w:hAnsi="宋体" w:eastAsia="宋体"/>
          <w:sz w:val="24"/>
        </w:rPr>
        <w:t>Shalin Hai-Jew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Selfies as a mode of social media and work space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Shalin Hai-Jew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本书出售、求购地址：https://www.jiaokey.com/book/detail/41007663.html</w:t>
      </w:r>
    </w:p>
    <w:p>
      <w:r>
        <w:t>更多相关图书推荐：https://www.jiaokey.com</w:t>
      </w:r>
    </w:p>
    <w:p>
      <w:r>
        <w:t>Shalin Hai-Jew 其他作品：https://www.jiaokey.com/tag/Shalin Hai-Jew.html</w:t>
      </w:r>
    </w:p>
    <w:p>
      <w:r>
        <w:t>IGI Global 出版图书：https://www.jiaokey.com/tag/IGI Global.html</w:t>
      </w:r>
    </w:p>
    <w:p>
      <w:r>
        <w:t>关键词搜索：https://www.jiaokey.com/tag/Selfies as a mode of social media and work space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