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higher education outlook 2018 = 亚洲高等教育展望 2018</w:t>
      </w:r>
    </w:p>
    <w:p>
      <w:r>
        <w:rPr>
          <w:rFonts w:ascii="宋体" w:hAnsi="宋体" w:eastAsia="宋体"/>
          <w:sz w:val="24"/>
        </w:rPr>
        <w:t>Zhou Zhong; Jinghuan Shi; Kevin McConkey; Asian Universities Alliance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higher education outlook 2018 = 亚洲高等教育展望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Zhong; Jinghuan Shi; Kevin McConkey; Asian Universities Alliance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本书出售、求购地址：https://www.jiaokey.com/book/detail/41007629.html</w:t>
      </w:r>
    </w:p>
    <w:p>
      <w:r>
        <w:t>更多相关图书推荐：https://www.jiaokey.com</w:t>
      </w:r>
    </w:p>
    <w:p>
      <w:r>
        <w:t>Zhou Zhong; Jinghuan Shi; Kevin McConkey; Asian Universities Alliance 其他作品：https://www.jiaokey.com/tag/Zhou Zhong; Jinghuan Shi; Kevin McConkey; Asian Universities Alliance.html</w:t>
      </w:r>
    </w:p>
    <w:p>
      <w:r>
        <w:t>清华大学出版社 出版图书：https://www.jiaokey.com/tag/清华大学出版社.html</w:t>
      </w:r>
    </w:p>
    <w:p>
      <w:r>
        <w:t>关键词搜索：https://www.jiaokey.com/tag/Asian higher education outlook 2018 = 亚洲高等教育展望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