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 for Chinese students A practical guide to your research project</w:t>
      </w:r>
    </w:p>
    <w:p>
      <w:r>
        <w:rPr>
          <w:rFonts w:ascii="宋体" w:hAnsi="宋体" w:eastAsia="宋体"/>
          <w:sz w:val="24"/>
        </w:rPr>
        <w:t>Huiping Xian; Yue Meng-Lewis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 for Chinese students A practical guide to your research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Huiping Xian; Yue Meng-Lewis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本书出售、求购地址：https://www.jiaokey.com/book/detail/41007622.html</w:t>
      </w:r>
    </w:p>
    <w:p>
      <w:r>
        <w:t>更多相关图书推荐：https://www.jiaokey.com</w:t>
      </w:r>
    </w:p>
    <w:p>
      <w:r>
        <w:t>Huiping Xian; Yue Meng-Lewis 其他作品：https://www.jiaokey.com/tag/Huiping Xian; Yue Meng-Lewis.html</w:t>
      </w:r>
    </w:p>
    <w:p>
      <w:r>
        <w:t>SAGE 出版图书：https://www.jiaokey.com/tag/SAGE.html</w:t>
      </w:r>
    </w:p>
    <w:p>
      <w:r>
        <w:t>关键词搜索：https://www.jiaokey.com/tag/Business research methods for Chinese students A practical guide to your research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