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narratives and transmedia storytelling creating immersive stories across new media platforms</w:t>
      </w:r>
    </w:p>
    <w:p>
      <w:r>
        <w:rPr>
          <w:rFonts w:ascii="宋体" w:hAnsi="宋体" w:eastAsia="宋体"/>
          <w:sz w:val="24"/>
        </w:rPr>
        <w:t>Kelly McErlean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narratives and transmedia storytelling creating immersive stories across new media platforms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McErlean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本书出售、求购地址：https://www.jiaokey.com/book/detail/41007615.html</w:t>
      </w:r>
    </w:p>
    <w:p>
      <w:r>
        <w:t>更多相关图书推荐：https://www.jiaokey.com</w:t>
      </w:r>
    </w:p>
    <w:p>
      <w:r>
        <w:t>Kelly McErlean 其他作品：https://www.jiaokey.com/tag/Kelly McErlean.html</w:t>
      </w:r>
    </w:p>
    <w:p>
      <w:r>
        <w:t>Routledge 出版图书：https://www.jiaokey.com/tag/Routledge.html</w:t>
      </w:r>
    </w:p>
    <w:p>
      <w:r>
        <w:t>关键词搜索：https://www.jiaokey.com/tag/Interactive narratives and transmedia storytelling creating immersive stories across new media platforms.html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