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Structure-Preserving Doubling Algorithms for Nonlinear Matrix Equations</w:t>
      </w:r>
    </w:p>
    <w:p>
      <w:r>
        <w:rPr>
          <w:rFonts w:ascii="宋体" w:hAnsi="宋体" w:eastAsia="宋体"/>
          <w:sz w:val="24"/>
        </w:rPr>
        <w:t>Tsung-Ming Huang; Ren-Cang Li; Wen-Wei 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Structure-Preserving Doubling Algorithms for Nonlinear Matrix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Tsung-Ming Huang; Ren-Cang Li; Wen-Wei 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本书出售、求购地址：https://www.jiaokey.com/book/detail/41007531.html</w:t>
      </w:r>
    </w:p>
    <w:p>
      <w:r>
        <w:t>更多相关图书推荐：https://www.jiaokey.com</w:t>
      </w:r>
    </w:p>
    <w:p>
      <w:r>
        <w:t>Tsung-Ming Huang; Ren-Cang Li; Wen-Wei Lin 其他作品：https://www.jiaokey.com/tag/Tsung-Ming Huang; Ren-Cang Li; Wen-Wei Lin.html</w:t>
      </w:r>
    </w:p>
    <w:p>
      <w:r>
        <w:t>SIAM 出版图书：https://www.jiaokey.com/tag/SIAM.html</w:t>
      </w:r>
    </w:p>
    <w:p>
      <w:r>
        <w:t>关键词搜索：https://www.jiaokey.com/tag/Structure-Preserving Doubling Algorithms for Nonlinear Matrix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