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Financial Stress and Economic Performance Insights and Analysis from the World Economy</w:t>
      </w:r>
    </w:p>
    <w:p>
      <w:r>
        <w:rPr>
          <w:rFonts w:ascii="宋体" w:hAnsi="宋体" w:eastAsia="宋体"/>
          <w:sz w:val="24"/>
        </w:rPr>
        <w:t>Ramesh Babu Thimmaraya; M.Venkateshwarlu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Financial Stress and Economic Performance Insights and Analysis from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Babu Thimmaraya; M.Venkateshwarlu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本书出售、求购地址：https://www.jiaokey.com/book/detail/41007526.html</w:t>
      </w:r>
    </w:p>
    <w:p>
      <w:r>
        <w:t>更多相关图书推荐：https://www.jiaokey.com</w:t>
      </w:r>
    </w:p>
    <w:p>
      <w:r>
        <w:t>Ramesh Babu Thimmaraya; M.Venkateshwarlu 其他作品：https://www.jiaokey.com/tag/Ramesh Babu Thimmaraya; M.Venkateshwarlu.html</w:t>
      </w:r>
    </w:p>
    <w:p>
      <w:r>
        <w:t>Emerald Publishing 出版图书：https://www.jiaokey.com/tag/Emerald Publishing.html</w:t>
      </w:r>
    </w:p>
    <w:p>
      <w:r>
        <w:t>关键词搜索：https://www.jiaokey.com/tag/Dynamics of Financial Stress and Economic Performance Insights and Analysis from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