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Perovskite Solar Cells Technology and Practices</w:t>
      </w:r>
    </w:p>
    <w:p>
      <w:r>
        <w:rPr>
          <w:rFonts w:ascii="宋体" w:hAnsi="宋体" w:eastAsia="宋体"/>
          <w:sz w:val="24"/>
        </w:rPr>
        <w:t>Kunwu Fu; Anita Ho-Baillie; Hemant Kumar Mulmudi; Pham Thi Thu Trang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Perovskite Solar Cells Technology and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Kunwu Fu; Anita Ho-Baillie; Hemant Kumar Mulmudi; Pham Thi Thu Trang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Apple 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本书出售、求购地址：https://www.jiaokey.com/book/detail/41007456.html</w:t>
      </w:r>
    </w:p>
    <w:p>
      <w:r>
        <w:t>更多相关图书推荐：https://www.jiaokey.com</w:t>
      </w:r>
    </w:p>
    <w:p>
      <w:r>
        <w:t>Kunwu Fu; Anita Ho-Baillie; Hemant Kumar Mulmudi; Pham Thi Thu Trang 其他作品：https://www.jiaokey.com/tag/Kunwu Fu; Anita Ho-Baillie; Hemant Kumar Mulmudi; Pham Thi Thu Trang.html</w:t>
      </w:r>
    </w:p>
    <w:p>
      <w:r>
        <w:t>Apple Academic Press 出版图书：https://www.jiaokey.com/tag/Apple Academic Press.html</w:t>
      </w:r>
    </w:p>
    <w:p>
      <w:r>
        <w:t>关键词搜索：https://www.jiaokey.com/tag/Perovskite Solar Cells Technology and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