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Poverty and Entrepreneurship in Developed Economies</w:t>
      </w:r>
    </w:p>
    <w:p>
      <w:r>
        <w:rPr>
          <w:rFonts w:ascii="宋体" w:hAnsi="宋体" w:eastAsia="宋体"/>
          <w:sz w:val="24"/>
        </w:rPr>
        <w:t xml:space="preserve"> Susana C.Santos and Xaver Neumeyer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Poverty and Entrepreneurship in Developed Economies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Susana C.Santos and Xaver Neumeyer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本书出售、求购地址：https://www.jiaokey.com/book/detail/41007441.html</w:t>
      </w:r>
    </w:p>
    <w:p>
      <w:r>
        <w:t>更多相关图书推荐：https://www.jiaokey.com</w:t>
      </w:r>
    </w:p>
    <w:p>
      <w:r>
        <w:t xml:space="preserve"> Susana C.Santos and Xaver Neumeyer 其他作品：https://www.jiaokey.com/tag/ Susana C.Santos and Xaver Neumeyer.html</w:t>
      </w:r>
    </w:p>
    <w:p>
      <w:r>
        <w:t>Edward Elgar Pub 出版图书：https://www.jiaokey.com/tag/Edward Elgar Pub.html</w:t>
      </w:r>
    </w:p>
    <w:p>
      <w:r>
        <w:t>关键词搜索：https://www.jiaokey.com/tag/Poverty and Entrepreneurship in Developed Economies.html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