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the European Union Mechanisms and Modes of Europeanisation</w:t>
      </w:r>
    </w:p>
    <w:p>
      <w:r>
        <w:rPr>
          <w:rFonts w:ascii="宋体" w:hAnsi="宋体" w:eastAsia="宋体"/>
          <w:sz w:val="24"/>
        </w:rPr>
        <w:t>Samuele Dossi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the European Union Mechanisms and Modes of Europeanisation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Samuele Dossi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本书出售、求购地址：https://www.jiaokey.com/book/detail/41007431.html</w:t>
      </w:r>
    </w:p>
    <w:p>
      <w:r>
        <w:t>更多相关图书推荐：https://www.jiaokey.com</w:t>
      </w:r>
    </w:p>
    <w:p>
      <w:r>
        <w:t>Samuele Dossi 其他作品：https://www.jiaokey.com/tag/Samuele Dossi.html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关键词搜索：https://www.jiaokey.com/tag/Cities and the European Union Mechanisms and Modes of Europeanisation.html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