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River Science: Research and Management For the 21st Century</w:t>
      </w:r>
    </w:p>
    <w:p>
      <w:r>
        <w:rPr>
          <w:rFonts w:ascii="宋体" w:hAnsi="宋体" w:eastAsia="宋体"/>
          <w:sz w:val="24"/>
        </w:rPr>
        <w:t>David J.Gilvear; Malcolm T.Greenwood; Martin C.Thoms; Paul J.Wood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River Science: Research and Management For the 21st Century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David J.Gilvear; Malcolm T.Greenwood; Martin C.Thoms; Paul J.Wood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WILEY Blackwell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本书出售、求购地址：https://www.jiaokey.com/book/detail/41007361.html</w:t>
      </w:r>
    </w:p>
    <w:p>
      <w:r>
        <w:t>更多相关图书推荐：https://www.jiaokey.com</w:t>
      </w:r>
    </w:p>
    <w:p>
      <w:r>
        <w:t>David J.Gilvear; Malcolm T.Greenwood; Martin C.Thoms; Paul J.Wood 其他作品：https://www.jiaokey.com/tag/David J.Gilvear; Malcolm T.Greenwood; Martin C.Thoms; Paul J.Wood.html</w:t>
      </w:r>
    </w:p>
    <w:p>
      <w:r>
        <w:t>WILEY Blackwell 出版图书：https://www.jiaokey.com/tag/WILEY Blackwell.html</w:t>
      </w:r>
    </w:p>
    <w:p>
      <w:r>
        <w:t>关键词搜索：https://www.jiaokey.com/tag/River Science: Research and Management For the 21st Century.html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