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Emission And Durability Of Composites Materials</w:t>
      </w:r>
    </w:p>
    <w:p>
      <w:r>
        <w:rPr>
          <w:rFonts w:ascii="宋体" w:hAnsi="宋体" w:eastAsia="宋体"/>
          <w:sz w:val="24"/>
        </w:rPr>
        <w:t>Nathalie Godin; Pascal Reynaud; Gilbert Fantozzi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Emission And Durability Of Composites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Nathalie Godin; Pascal Reynaud; Gilbert Fantozzi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本书出售、求购地址：https://www.jiaokey.com/book/detail/41007313.html</w:t>
      </w:r>
    </w:p>
    <w:p>
      <w:r>
        <w:t>更多相关图书推荐：https://www.jiaokey.com</w:t>
      </w:r>
    </w:p>
    <w:p>
      <w:r>
        <w:t>Nathalie Godin; Pascal Reynaud; Gilbert Fantozzi 其他作品：https://www.jiaokey.com/tag/Nathalie Godin; Pascal Reynaud; Gilbert Fantozzi.html</w:t>
      </w:r>
    </w:p>
    <w:p>
      <w:r>
        <w:t>John Wiley &amp; Sons 出版图书：https://www.jiaokey.com/tag/John Wiley &amp; Sons.html</w:t>
      </w:r>
    </w:p>
    <w:p>
      <w:r>
        <w:t>关键词搜索：https://www.jiaokey.com/tag/Acoustic Emission And Durability Of Composites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