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Li-ion Batteries And Emerging Energy Electrochemical Systems</w:t>
      </w:r>
    </w:p>
    <w:p>
      <w:r>
        <w:rPr>
          <w:rFonts w:ascii="宋体" w:hAnsi="宋体" w:eastAsia="宋体"/>
          <w:sz w:val="24"/>
        </w:rPr>
        <w:t>Laure Monconduit; Laurence Croguennec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Li-ion Batteries And Emerging Energy Electrochemical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 Monconduit; Laurence Croguennec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本书出售、求购地址：https://www.jiaokey.com/book/detail/41007302.html</w:t>
      </w:r>
    </w:p>
    <w:p>
      <w:r>
        <w:t>更多相关图书推荐：https://www.jiaokey.com</w:t>
      </w:r>
    </w:p>
    <w:p>
      <w:r>
        <w:t>Laure Monconduit; Laurence Croguennec 其他作品：https://www.jiaokey.com/tag/Laure Monconduit; Laurence Croguennec.html</w:t>
      </w:r>
    </w:p>
    <w:p>
      <w:r>
        <w:t>World Scientific 出版图书：https://www.jiaokey.com/tag/World Scientific.html</w:t>
      </w:r>
    </w:p>
    <w:p>
      <w:r>
        <w:t>关键词搜索：https://www.jiaokey.com/tag/Prospects For Li-ion Batteries And Emerging Energy Electrochemical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