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Data in the Digital Economy: Legal Concepts and Tools</w:t>
      </w:r>
    </w:p>
    <w:p>
      <w:r>
        <w:rPr>
          <w:rFonts w:ascii="宋体" w:hAnsi="宋体" w:eastAsia="宋体"/>
          <w:sz w:val="24"/>
        </w:rPr>
        <w:t>Sebastian Lohsse; Reiner Schulze; Dirk Staudenmayer(eds.)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Data in the Digital Economy: Legal Concepts and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 Lohsse; Reiner Schulze; Dirk Staudenmayer(eds.)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Nomos/Hart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本书出售、求购地址：https://www.jiaokey.com/book/detail/41007272.html</w:t>
      </w:r>
    </w:p>
    <w:p>
      <w:r>
        <w:t>更多相关图书推荐：https://www.jiaokey.com</w:t>
      </w:r>
    </w:p>
    <w:p>
      <w:r>
        <w:t>Sebastian Lohsse; Reiner Schulze; Dirk Staudenmayer(eds.) 其他作品：https://www.jiaokey.com/tag/Sebastian Lohsse; Reiner Schulze; Dirk Staudenmayer(eds.).html</w:t>
      </w:r>
    </w:p>
    <w:p>
      <w:r>
        <w:t>Nomos/Hart 出版图书：https://www.jiaokey.com/tag/Nomos/Hart.html</w:t>
      </w:r>
    </w:p>
    <w:p>
      <w:r>
        <w:t>关键词搜索：https://www.jiaokey.com/tag/Trading Data in the Digital Economy: Legal Concepts and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