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Posthumanism in the Age of Humanism Mind</w:t>
      </w:r>
    </w:p>
    <w:p>
      <w:r>
        <w:rPr>
          <w:rFonts w:ascii="宋体" w:hAnsi="宋体" w:eastAsia="宋体"/>
          <w:sz w:val="24"/>
        </w:rPr>
        <w:t>Edgar Landgraf; Gabriel Trop; Leif Weatherby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Posthumanism in the Age of Humanism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Landgraf; Gabriel Trop; Leif Weatherby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本书出售、求购地址：https://www.jiaokey.com/book/detail/41007212.html</w:t>
      </w:r>
    </w:p>
    <w:p>
      <w:r>
        <w:t>更多相关图书推荐：https://www.jiaokey.com</w:t>
      </w:r>
    </w:p>
    <w:p>
      <w:r>
        <w:t>Edgar Landgraf; Gabriel Trop; Leif Weatherby 其他作品：https://www.jiaokey.com/tag/Edgar Landgraf; Gabriel Trop; Leif Weatherby.html</w:t>
      </w:r>
    </w:p>
    <w:p>
      <w:r>
        <w:t>Bloomsbury Academic 出版图书：https://www.jiaokey.com/tag/Bloomsbury Academic.html</w:t>
      </w:r>
    </w:p>
    <w:p>
      <w:r>
        <w:t>关键词搜索：https://www.jiaokey.com/tag/Posthumanism in the Age of Humanism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