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medicine wheelenvironmental decision-making process of indigenous peoples</w:t>
      </w:r>
    </w:p>
    <w:p>
      <w:r>
        <w:rPr>
          <w:rFonts w:ascii="宋体" w:hAnsi="宋体" w:eastAsia="宋体"/>
          <w:sz w:val="24"/>
        </w:rPr>
        <w:t>Michael E Marchand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medicine wheelenvironmental decision-making process of indigenous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 Marchand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本书出售、求购地址：https://www.jiaokey.com/book/detail/41007152.html</w:t>
      </w:r>
    </w:p>
    <w:p>
      <w:r>
        <w:t>更多相关图书推荐：https://www.jiaokey.com</w:t>
      </w:r>
    </w:p>
    <w:p>
      <w:r>
        <w:t>Michael E Marchand 其他作品：https://www.jiaokey.com/tag/Michael E Marchand.html</w:t>
      </w:r>
    </w:p>
    <w:p>
      <w:r>
        <w:t>高等教育出版社 出版图书：https://www.jiaokey.com/tag/高等教育出版社.html</w:t>
      </w:r>
    </w:p>
    <w:p>
      <w:r>
        <w:t>关键词搜索：https://www.jiaokey.com/tag/The medicine wheelenvironmental decision-making process of indigenous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