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of religion A reader Third Edition</w:t>
      </w:r>
    </w:p>
    <w:p>
      <w:r>
        <w:rPr>
          <w:rFonts w:ascii="宋体" w:hAnsi="宋体" w:eastAsia="宋体"/>
          <w:sz w:val="24"/>
        </w:rPr>
        <w:t>Susanne C.Monahan; William A.Mirola; Michael O.Emerson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of religion A reader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Susanne C.Monahan; William A.Mirola; Michael O.Emerson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本书出售、求购地址：https://www.jiaokey.com/book/detail/41007080.html</w:t>
      </w:r>
    </w:p>
    <w:p>
      <w:r>
        <w:t>更多相关图书推荐：https://www.jiaokey.com</w:t>
      </w:r>
    </w:p>
    <w:p>
      <w:r>
        <w:t>Susanne C.Monahan; William A.Mirola; Michael O.Emerson 其他作品：https://www.jiaokey.com/tag/Susanne C.Monahan; William A.Mirola; Michael O.Emerson.html</w:t>
      </w:r>
    </w:p>
    <w:p>
      <w:r>
        <w:t>Routledge 出版图书：https://www.jiaokey.com/tag/Routledge.html</w:t>
      </w:r>
    </w:p>
    <w:p>
      <w:r>
        <w:t>关键词搜索：https://www.jiaokey.com/tag/Sociology of religion A reader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