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Leadership Habit: Transforming Behaviors to Drive Results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Leadership Habit: Transforming Behaviors to Drive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本书出售、求购地址：https://www.jiaokey.com/book/detail/41007073.html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Leadership Habit: Transforming Behaviors to Drive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