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of BRI Think Tank Internationalization RDI Annual Report 2017 II</w:t>
      </w:r>
    </w:p>
    <w:p>
      <w:r>
        <w:rPr>
          <w:rFonts w:ascii="宋体" w:hAnsi="宋体" w:eastAsia="宋体"/>
          <w:sz w:val="24"/>
        </w:rPr>
        <w:t>Weiguang Wang; Baige ZHAO; Fang CAI; Lei WANG; Linggui WANG; Xiaojin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of BRI Think Tank Internationalization RDI Annual Report 2017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Weiguang Wang; Baige ZHAO; Fang CAI; Lei WANG; Linggui WANG; Xiaojin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本书出售、求购地址：https://www.jiaokey.com/book/detail/41007019.html</w:t>
      </w:r>
    </w:p>
    <w:p>
      <w:r>
        <w:t>更多相关图书推荐：https://www.jiaokey.com</w:t>
      </w:r>
    </w:p>
    <w:p>
      <w:r>
        <w:t>Weiguang Wang; Baige ZHAO; Fang CAI; Lei WANG; Linggui WANG; Xiaojin ZHU 其他作品：https://www.jiaokey.com/tag/Weiguang Wang; Baige ZHAO; Fang CAI; Lei WANG; Linggui WANG; Xiaojin ZHU.html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关键词搜索：https://www.jiaokey.com/tag/Practice of BRI Think Tank Internationalization RDI Annual Report 2017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