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current developments in grounded theory</w:t>
      </w:r>
    </w:p>
    <w:p>
      <w:r>
        <w:rPr>
          <w:rFonts w:ascii="宋体" w:hAnsi="宋体" w:eastAsia="宋体"/>
          <w:sz w:val="24"/>
        </w:rPr>
        <w:t>Antony Bryant; Kathy Charmaz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current developments in grounded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Bryant; Kathy Charmaz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本书出售、求购地址：https://www.jiaokey.com/book/detail/41006874.html</w:t>
      </w:r>
    </w:p>
    <w:p>
      <w:r>
        <w:t>更多相关图书推荐：https://www.jiaokey.com</w:t>
      </w:r>
    </w:p>
    <w:p>
      <w:r>
        <w:t>Antony Bryant; Kathy Charmaz 其他作品：https://www.jiaokey.com/tag/Antony Bryant; Kathy Charmaz.html</w:t>
      </w:r>
    </w:p>
    <w:p>
      <w:r>
        <w:t>SAGE Reference 出版图书：https://www.jiaokey.com/tag/SAGE Reference.html</w:t>
      </w:r>
    </w:p>
    <w:p>
      <w:r>
        <w:t>关键词搜索：https://www.jiaokey.com/tag/The SAGE handbook of current developments in grounded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