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around the world A geographic encyclopedia of the Internet</w:t>
      </w:r>
    </w:p>
    <w:p>
      <w:r>
        <w:rPr>
          <w:rFonts w:ascii="宋体" w:hAnsi="宋体" w:eastAsia="宋体"/>
          <w:sz w:val="24"/>
        </w:rPr>
        <w:t xml:space="preserve">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around the world A geographic encyclopedia of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本书出售、求购地址：https://www.jiaokey.com/book/detail/41006857.html</w:t>
      </w:r>
    </w:p>
    <w:p>
      <w:r>
        <w:t>更多相关图书推荐：https://www.jiaokey.com</w:t>
      </w:r>
    </w:p>
    <w:p>
      <w:r>
        <w:t xml:space="preserve"> An Imprint of ABC-CLIO 其他作品：https://www.jiaokey.com/tag/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关键词搜索：https://www.jiaokey.com/tag/Online around the world A geographic encyclopedia of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