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European Union in International Climate Change Negotiations</w:t>
      </w:r>
    </w:p>
    <w:p>
      <w:r>
        <w:rPr>
          <w:rFonts w:ascii="宋体" w:hAnsi="宋体" w:eastAsia="宋体"/>
          <w:sz w:val="24"/>
        </w:rPr>
        <w:t>Stavros Afionis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European Union in International Climate Change Negotiations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Stavros Afionis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Routledge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本书出售、求购地址：https://www.jiaokey.com/book/detail/41006824.html</w:t>
      </w:r>
    </w:p>
    <w:p>
      <w:r>
        <w:t>更多相关图书推荐：https://www.jiaokey.com</w:t>
      </w:r>
    </w:p>
    <w:p>
      <w:r>
        <w:t>Stavros Afionis 其他作品：https://www.jiaokey.com/tag/Stavros Afionis.html</w:t>
      </w:r>
    </w:p>
    <w:p>
      <w:r>
        <w:t>Routledge 出版图书：https://www.jiaokey.com/tag/Routledge.html</w:t>
      </w:r>
    </w:p>
    <w:p>
      <w:r>
        <w:t>关键词搜索：https://www.jiaokey.com/tag/The European Union in International Climate Change Negotiations.html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