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Hausdorff Calculus Applications to Fractal Systems</w:t>
      </w:r>
    </w:p>
    <w:p>
      <w:r>
        <w:rPr>
          <w:rFonts w:ascii="宋体" w:hAnsi="宋体" w:eastAsia="宋体"/>
          <w:sz w:val="24"/>
        </w:rPr>
        <w:t>Yingjie Liang; Wen Chen; Wei Cai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Hausdorff Calculus Applications to Fractal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Yingjie Liang; Wen Chen; Wei Cai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本书出售、求购地址：https://www.jiaokey.com/book/detail/41006814.html</w:t>
      </w:r>
    </w:p>
    <w:p>
      <w:r>
        <w:t>更多相关图书推荐：https://www.jiaokey.com</w:t>
      </w:r>
    </w:p>
    <w:p>
      <w:r>
        <w:t>Yingjie Liang; Wen Chen; Wei Cai 其他作品：https://www.jiaokey.com/tag/Yingjie Liang; Wen Chen; Wei Cai.html</w:t>
      </w:r>
    </w:p>
    <w:p>
      <w:r>
        <w:t>De Gruyter 出版图书：https://www.jiaokey.com/tag/De Gruyter.html</w:t>
      </w:r>
    </w:p>
    <w:p>
      <w:r>
        <w:t>关键词搜索：https://www.jiaokey.com/tag/Hausdorff Calculus Applications to Fractal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