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Reduction Interdisciplinary Perspectives on Conditions</w:t>
      </w:r>
    </w:p>
    <w:p>
      <w:r>
        <w:rPr>
          <w:rFonts w:ascii="宋体" w:hAnsi="宋体" w:eastAsia="宋体"/>
          <w:sz w:val="24"/>
        </w:rPr>
        <w:t>Francesco Cangemi; Meghan Clayards; Oliver Niebuhr; Barbara Schuppler; Margaret Zellers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Reduction Interdisciplinary Perspectives on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Cangemi; Meghan Clayards; Oliver Niebuhr; Barbara Schuppler; Margaret Zellers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本书出售、求购地址：https://www.jiaokey.com/book/detail/41006753.html</w:t>
      </w:r>
    </w:p>
    <w:p>
      <w:r>
        <w:t>更多相关图书推荐：https://www.jiaokey.com</w:t>
      </w:r>
    </w:p>
    <w:p>
      <w:r>
        <w:t>Francesco Cangemi; Meghan Clayards; Oliver Niebuhr; Barbara Schuppler; Margaret Zellers 其他作品：https://www.jiaokey.com/tag/Francesco Cangemi; Meghan Clayards; Oliver Niebuhr; Barbara Schuppler; Margaret Zellers.html</w:t>
      </w:r>
    </w:p>
    <w:p>
      <w:r>
        <w:t>De Gruyter 出版图书：https://www.jiaokey.com/tag/De Gruyter.html</w:t>
      </w:r>
    </w:p>
    <w:p>
      <w:r>
        <w:t>关键词搜索：https://www.jiaokey.com/tag/Rethinking Reduction Interdisciplinary Perspectives on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