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Restructuring public transport through bus rapid transit: an international and interdisciplinary perspective</w:t>
      </w:r>
    </w:p>
    <w:p>
      <w:r>
        <w:rPr>
          <w:rFonts w:ascii="宋体" w:hAnsi="宋体" w:eastAsia="宋体"/>
          <w:sz w:val="24"/>
        </w:rPr>
        <w:t xml:space="preserve"> Laurel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Restructuring public transport through bus rapid transit: an international and interdisciplinary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本书出售、求购地址：https://www.jiaokey.com/book/detail/41006678.html</w:t>
      </w:r>
    </w:p>
    <w:p>
      <w:r>
        <w:t>更多相关图书推荐：https://www.jiaokey.com</w:t>
      </w:r>
    </w:p>
    <w:p>
      <w:r>
        <w:t xml:space="preserve"> Laurel 其他作品：https://www.jiaokey.com/tag/ Laurel.html</w:t>
      </w:r>
    </w:p>
    <w:p>
      <w:r>
        <w:t>Policy Press 出版图书：https://www.jiaokey.com/tag/Policy Press.html</w:t>
      </w:r>
    </w:p>
    <w:p>
      <w:r>
        <w:t>关键词搜索：https://www.jiaokey.com/tag/Restructuring public transport through bus rapid transit: an international and interdisciplinary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