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FROM THE TWO FIDDLERS/VIOLIN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FROM THE TWO FIDDLERS/VIOLIN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本书出售、求购地址：https://www.jiaokey.com/book/detail/41006502.html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关键词搜索：https://www.jiaokey.com/tag/DANCES FROM THE TWO FIDDLERS/VIOLIN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