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PENDERECKI CONCERTO PER VIOLONCELLO ED ORCHESTRA NO.2 (1982)/ED 7566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PENDERECKI CONCERTO PER VIOLONCELLO ED ORCHESTRA NO.2 (1982)/ED 7566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本书出售、求购地址：https://www.jiaokey.com/book/detail/41006443.html</w:t>
      </w:r>
    </w:p>
    <w:p>
      <w:r>
        <w:t>更多相关图书推荐：https://www.jiaokey.com</w:t>
      </w:r>
    </w:p>
    <w:p>
      <w:r>
        <w:t>SCHOTT &amp; CO.LTD. 出版图书：https://www.jiaokey.com/tag/SCHOTT &amp; CO.LTD..html</w:t>
      </w:r>
    </w:p>
    <w:p>
      <w:r>
        <w:t>关键词搜索：https://www.jiaokey.com/tag/PENDERECKI CONCERTO PER VIOLONCELLO ED ORCHESTRA NO.2 (1982)/ED 7566.html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