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 OP.50/FLUTE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 OP.50/FLUTE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本书出售、求购地址：https://www.jiaokey.com/book/detail/41006408.html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 OP.50/FLUTE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