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FORZA DEL DESTINO/FLUTE-PICCOLO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FORZA DEL DESTINO/FLUTE-PICCOLO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FORZA DEL DESTINO/FLUTE-PICCOLO.html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