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ACTS/TIMOANI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ACTS/TIMOANI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ACTS/TIMOANI.html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