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NORMA/TIMOANI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NORMA/TIMOANI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关键词搜索：https://www.jiaokey.com/tag/NORMA/TIMOANI.html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