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NORMA/TROMBONE I-II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NORMA/TROMBONE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本书出售、求购地址：https://www.jiaokey.com/book/detail/41006385.html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关键词搜索：https://www.jiaokey.com/tag/NORMA/TROMBONE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