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LADRA/TRUMPET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LADRA/TRUMPET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本书出售、求购地址：https://www.jiaokey.com/book/detail/41006369.html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LADRA/TRUMPET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